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prison that a mob stormed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period after the kings death when many people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class people of France that were not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lower class people in France before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Greatest millitary leader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Louis XVI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the declaration of rights of man and citizen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weapon that beheaded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estates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estate wanted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during the French Revoultion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Called for many people to die at the guillotine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2022-08-13T14:50:15Z</dcterms:created>
  <dcterms:modified xsi:type="dcterms:W3CDTF">2022-08-13T14:50:15Z</dcterms:modified>
</cp:coreProperties>
</file>