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time when the French revolted against King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leader of the Jacobins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Frenchmen who left France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rulers were ___\ about the French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happens(ed) on July 14th?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machine killed Louis and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Napoleon was given an army in this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Louis and Marie were ___ at the border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congress of France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government did France have once Louis was dead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revolution came, both Louis and his wife tried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Napoleon was a hero to all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is called when Robespierre and the Jacobins were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ruled France when the revolution came?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Louis was a ____\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was in control of France one Louis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army leader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married to king Louis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kings jail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effort for the people to forget about Napoleons, the government sent him to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</dc:title>
  <dcterms:created xsi:type="dcterms:W3CDTF">2021-10-11T07:33:19Z</dcterms:created>
  <dcterms:modified xsi:type="dcterms:W3CDTF">2021-10-11T07:33:19Z</dcterms:modified>
</cp:coreProperties>
</file>