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bourgeoise    </w:t>
      </w:r>
      <w:r>
        <w:t xml:space="preserve">   cantankerous    </w:t>
      </w:r>
      <w:r>
        <w:t xml:space="preserve">   commoners    </w:t>
      </w:r>
      <w:r>
        <w:t xml:space="preserve">   consecrate    </w:t>
      </w:r>
      <w:r>
        <w:t xml:space="preserve">   conservatism    </w:t>
      </w:r>
      <w:r>
        <w:t xml:space="preserve">   consultate    </w:t>
      </w:r>
      <w:r>
        <w:t xml:space="preserve">   consumer    </w:t>
      </w:r>
      <w:r>
        <w:t xml:space="preserve">   coup d'etat    </w:t>
      </w:r>
      <w:r>
        <w:t xml:space="preserve">   demolished    </w:t>
      </w:r>
      <w:r>
        <w:t xml:space="preserve">   domestic    </w:t>
      </w:r>
      <w:r>
        <w:t xml:space="preserve">   electors    </w:t>
      </w:r>
      <w:r>
        <w:t xml:space="preserve">   estates    </w:t>
      </w:r>
      <w:r>
        <w:t xml:space="preserve">   exclusion    </w:t>
      </w:r>
      <w:r>
        <w:t xml:space="preserve">   hierarchy    </w:t>
      </w:r>
      <w:r>
        <w:t xml:space="preserve">   legime    </w:t>
      </w:r>
      <w:r>
        <w:t xml:space="preserve">   liberalism    </w:t>
      </w:r>
      <w:r>
        <w:t xml:space="preserve">   nationalism    </w:t>
      </w:r>
      <w:r>
        <w:t xml:space="preserve">   notorious    </w:t>
      </w:r>
      <w:r>
        <w:t xml:space="preserve">   principle of intervention    </w:t>
      </w:r>
      <w:r>
        <w:t xml:space="preserve">   revolution    </w:t>
      </w:r>
      <w:r>
        <w:t xml:space="preserve">   sans- cullottes    </w:t>
      </w:r>
      <w:r>
        <w:t xml:space="preserve">   serfdom    </w:t>
      </w:r>
      <w:r>
        <w:t xml:space="preserve">   sovereignty    </w:t>
      </w:r>
      <w:r>
        <w:t xml:space="preserve">   suffrage    </w:t>
      </w:r>
      <w:r>
        <w:t xml:space="preserve">   taille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2021-10-11T07:34:16Z</dcterms:created>
  <dcterms:modified xsi:type="dcterms:W3CDTF">2021-10-11T07:34:16Z</dcterms:modified>
</cp:coreProperties>
</file>