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search in the Battle of Bastille?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fueled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Members pledged to stay until a new constitution was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known as a great symbolic act of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France's social class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said men are born free and equal in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created a new constitution and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France's week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estate demanded equality, liberty, and democracy?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 reign became known as The Reign of Terror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2021-10-11T07:33:23Z</dcterms:created>
  <dcterms:modified xsi:type="dcterms:W3CDTF">2021-10-11T07:33:23Z</dcterms:modified>
</cp:coreProperties>
</file>