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Assembly that governed France during the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king of France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King Louis found Guilty or Innocent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King's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French activist that was guillotine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3rd estate meet in order to change the Constitution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Document written by the National Convention in 1789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one of the things King Louis was tried for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charges did king Louis face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payed taxes ?</w:t>
            </w:r>
          </w:p>
        </w:tc>
      </w:tr>
    </w:tbl>
    <w:p>
      <w:pPr>
        <w:pStyle w:val="WordBankLarge"/>
      </w:pPr>
      <w:r>
        <w:t xml:space="preserve">   King Louis XVI    </w:t>
      </w:r>
      <w:r>
        <w:t xml:space="preserve">   Maximilien Robespierre    </w:t>
      </w:r>
      <w:r>
        <w:t xml:space="preserve">   Third estate     </w:t>
      </w:r>
      <w:r>
        <w:t xml:space="preserve">   Thirty-three    </w:t>
      </w:r>
      <w:r>
        <w:t xml:space="preserve">   Negligence     </w:t>
      </w:r>
      <w:r>
        <w:t xml:space="preserve">   National Convention     </w:t>
      </w:r>
      <w:r>
        <w:t xml:space="preserve">   Declaration of the Rights of Man     </w:t>
      </w:r>
      <w:r>
        <w:t xml:space="preserve">   Tennis Courts     </w:t>
      </w:r>
      <w:r>
        <w:t xml:space="preserve">   Marie Antoinette    </w:t>
      </w:r>
      <w:r>
        <w:t xml:space="preserve">   Guilty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 </dc:title>
  <dcterms:created xsi:type="dcterms:W3CDTF">2021-10-11T07:33:28Z</dcterms:created>
  <dcterms:modified xsi:type="dcterms:W3CDTF">2021-10-11T07:33:28Z</dcterms:modified>
</cp:coreProperties>
</file>