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Salutations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Comme ci comme ca    </w:t>
      </w:r>
      <w:r>
        <w:t xml:space="preserve">   Adieu    </w:t>
      </w:r>
      <w:r>
        <w:t xml:space="preserve">   Ca va bien    </w:t>
      </w:r>
      <w:r>
        <w:t xml:space="preserve">   Je vais bien    </w:t>
      </w:r>
      <w:r>
        <w:t xml:space="preserve">   Comment alle-vous    </w:t>
      </w:r>
      <w:r>
        <w:t xml:space="preserve">   Au revoir    </w:t>
      </w:r>
      <w:r>
        <w:t xml:space="preserve">   A bientot    </w:t>
      </w:r>
      <w:r>
        <w:t xml:space="preserve">   Enchante    </w:t>
      </w:r>
      <w:r>
        <w:t xml:space="preserve">   Je m' appelle    </w:t>
      </w:r>
      <w:r>
        <w:t xml:space="preserve">   Comment t' appelle tu    </w:t>
      </w:r>
      <w:r>
        <w:t xml:space="preserve">   Salut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Salutations</dc:title>
  <dcterms:created xsi:type="dcterms:W3CDTF">2021-10-11T07:33:46Z</dcterms:created>
  <dcterms:modified xsi:type="dcterms:W3CDTF">2021-10-11T07:33:46Z</dcterms:modified>
</cp:coreProperties>
</file>