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 revoir    </w:t>
      </w:r>
      <w:r>
        <w:t xml:space="preserve">   Bof    </w:t>
      </w:r>
      <w:r>
        <w:t xml:space="preserve">   Bonjour    </w:t>
      </w:r>
      <w:r>
        <w:t xml:space="preserve">   Bonne nuit    </w:t>
      </w:r>
      <w:r>
        <w:t xml:space="preserve">   Bonsoir    </w:t>
      </w:r>
      <w:r>
        <w:t xml:space="preserve">   Comment allez-vous    </w:t>
      </w:r>
      <w:r>
        <w:t xml:space="preserve">   Comment ça va    </w:t>
      </w:r>
      <w:r>
        <w:t xml:space="preserve">   coome ci comme ça    </w:t>
      </w:r>
      <w:r>
        <w:t xml:space="preserve">   Oui ça va    </w:t>
      </w:r>
      <w:r>
        <w:t xml:space="preserve">   Salut    </w:t>
      </w:r>
      <w:r>
        <w:t xml:space="preserve">   Très bien merci    </w:t>
      </w:r>
      <w:r>
        <w:t xml:space="preserve">   à bientôt    </w:t>
      </w:r>
      <w:r>
        <w:t xml:space="preserve">   à ce soir    </w:t>
      </w:r>
      <w:r>
        <w:t xml:space="preserve">   à demain    </w:t>
      </w:r>
      <w:r>
        <w:t xml:space="preserve">   Ça va bien merci    </w:t>
      </w:r>
      <w:r>
        <w:t xml:space="preserve">   ça va mal    </w:t>
      </w:r>
      <w:r>
        <w:t xml:space="preserve">   ça va très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Salutations</dc:title>
  <dcterms:created xsi:type="dcterms:W3CDTF">2021-10-11T07:33:59Z</dcterms:created>
  <dcterms:modified xsi:type="dcterms:W3CDTF">2021-10-11T07:33:59Z</dcterms:modified>
</cp:coreProperties>
</file>