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Vacation time in France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printer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flag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day of school in France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window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scissors (in french)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school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clock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binder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 desk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 (in 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school (in French)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Crossword</dc:title>
  <dcterms:created xsi:type="dcterms:W3CDTF">2021-10-11T07:34:59Z</dcterms:created>
  <dcterms:modified xsi:type="dcterms:W3CDTF">2021-10-11T07:34:59Z</dcterms:modified>
</cp:coreProperties>
</file>