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School Rules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Tidy the classroom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 to music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Switch off your phone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chewing gum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must/you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correct 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your hand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School Rules </dc:title>
  <dcterms:created xsi:type="dcterms:W3CDTF">2021-10-11T07:34:47Z</dcterms:created>
  <dcterms:modified xsi:type="dcterms:W3CDTF">2021-10-11T07:34:47Z</dcterms:modified>
</cp:coreProperties>
</file>