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School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 they wear uniforms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Cafeteria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school mandatory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7th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Private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long a school year lasts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Final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years they go to school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they homeschool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Public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they have summer 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 Hall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School Structure</dc:title>
  <dcterms:created xsi:type="dcterms:W3CDTF">2021-10-11T07:34:45Z</dcterms:created>
  <dcterms:modified xsi:type="dcterms:W3CDTF">2021-10-11T07:34:45Z</dcterms:modified>
</cp:coreProperties>
</file>