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School Subjects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geographie    </w:t>
      </w:r>
      <w:r>
        <w:t xml:space="preserve">   histoire    </w:t>
      </w:r>
      <w:r>
        <w:t xml:space="preserve">   biologie    </w:t>
      </w:r>
      <w:r>
        <w:t xml:space="preserve">   technologie    </w:t>
      </w:r>
      <w:r>
        <w:t xml:space="preserve">   anglais    </w:t>
      </w:r>
      <w:r>
        <w:t xml:space="preserve">   musique    </w:t>
      </w:r>
      <w:r>
        <w:t xml:space="preserve">   arts plastiques    </w:t>
      </w:r>
      <w:r>
        <w:t xml:space="preserve">   repas    </w:t>
      </w:r>
      <w:r>
        <w:t xml:space="preserve">   EPS    </w:t>
      </w:r>
      <w:r>
        <w:t xml:space="preserve">   recreation    </w:t>
      </w:r>
      <w:r>
        <w:t xml:space="preserve">   Francais    </w:t>
      </w:r>
      <w:r>
        <w:t xml:space="preserve">   maths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School Subjects </dc:title>
  <dcterms:created xsi:type="dcterms:W3CDTF">2021-10-11T07:34:49Z</dcterms:created>
  <dcterms:modified xsi:type="dcterms:W3CDTF">2021-10-11T07:34:49Z</dcterms:modified>
</cp:coreProperties>
</file>