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in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 on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 on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notes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Tape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pieces of paper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with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things with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in Ink</w:t>
            </w:r>
          </w:p>
        </w:tc>
      </w:tr>
    </w:tbl>
    <w:p>
      <w:pPr>
        <w:pStyle w:val="WordBankLarge"/>
      </w:pPr>
      <w:r>
        <w:t xml:space="preserve">   Une gomme    </w:t>
      </w:r>
      <w:r>
        <w:t xml:space="preserve">   Un Stylo    </w:t>
      </w:r>
      <w:r>
        <w:t xml:space="preserve">   Un Crayon    </w:t>
      </w:r>
      <w:r>
        <w:t xml:space="preserve">   Le Cahier    </w:t>
      </w:r>
      <w:r>
        <w:t xml:space="preserve">   la classeur    </w:t>
      </w:r>
      <w:r>
        <w:t xml:space="preserve">   le livre    </w:t>
      </w:r>
      <w:r>
        <w:t xml:space="preserve">   la règle    </w:t>
      </w:r>
      <w:r>
        <w:t xml:space="preserve">   les ciseaux    </w:t>
      </w:r>
      <w:r>
        <w:t xml:space="preserve">   le scotch    </w:t>
      </w:r>
      <w:r>
        <w:t xml:space="preserve">   une papier    </w:t>
      </w:r>
      <w:r>
        <w:t xml:space="preserve">   la porte    </w:t>
      </w:r>
      <w:r>
        <w:t xml:space="preserve">   la chaise    </w:t>
      </w:r>
      <w:r>
        <w:t xml:space="preserve">   le drapeau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Supplies</dc:title>
  <dcterms:created xsi:type="dcterms:W3CDTF">2021-10-11T07:35:06Z</dcterms:created>
  <dcterms:modified xsi:type="dcterms:W3CDTF">2021-10-11T07:35:06Z</dcterms:modified>
</cp:coreProperties>
</file>