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School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college    </w:t>
      </w:r>
      <w:r>
        <w:t xml:space="preserve">   dessin    </w:t>
      </w:r>
      <w:r>
        <w:t xml:space="preserve">   devoirs    </w:t>
      </w:r>
      <w:r>
        <w:t xml:space="preserve">   eleves    </w:t>
      </w:r>
      <w:r>
        <w:t xml:space="preserve">   etudiants    </w:t>
      </w:r>
      <w:r>
        <w:t xml:space="preserve">   longues    </w:t>
      </w:r>
      <w:r>
        <w:t xml:space="preserve">   matieres    </w:t>
      </w:r>
      <w:r>
        <w:t xml:space="preserve">   musique    </w:t>
      </w:r>
      <w:r>
        <w:t xml:space="preserve">   techno    </w:t>
      </w:r>
      <w:r>
        <w:t xml:space="preserve">   uniforme    </w:t>
      </w:r>
      <w:r>
        <w:t xml:space="preserve">   vacances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School Wordsearch</dc:title>
  <dcterms:created xsi:type="dcterms:W3CDTF">2021-10-11T07:33:34Z</dcterms:created>
  <dcterms:modified xsi:type="dcterms:W3CDTF">2021-10-11T07:33:34Z</dcterms:modified>
</cp:coreProperties>
</file>