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amusant    </w:t>
      </w:r>
      <w:r>
        <w:t xml:space="preserve">   blond    </w:t>
      </w:r>
      <w:r>
        <w:t xml:space="preserve">   brun    </w:t>
      </w:r>
      <w:r>
        <w:t xml:space="preserve">   comique    </w:t>
      </w:r>
      <w:r>
        <w:t xml:space="preserve">   confiant    </w:t>
      </w:r>
      <w:r>
        <w:t xml:space="preserve">   content    </w:t>
      </w:r>
      <w:r>
        <w:t xml:space="preserve">   célèbre    </w:t>
      </w:r>
      <w:r>
        <w:t xml:space="preserve">   désagréable    </w:t>
      </w:r>
      <w:r>
        <w:t xml:space="preserve">   fantastique    </w:t>
      </w:r>
      <w:r>
        <w:t xml:space="preserve">   français    </w:t>
      </w:r>
      <w:r>
        <w:t xml:space="preserve">   grand    </w:t>
      </w:r>
      <w:r>
        <w:t xml:space="preserve">   intéressant    </w:t>
      </w:r>
      <w:r>
        <w:t xml:space="preserve">   l'ami    </w:t>
      </w:r>
      <w:r>
        <w:t xml:space="preserve">   moi    </w:t>
      </w:r>
      <w:r>
        <w:t xml:space="preserve">   patient    </w:t>
      </w:r>
      <w:r>
        <w:t xml:space="preserve">   petit    </w:t>
      </w:r>
      <w:r>
        <w:t xml:space="preserve">   populaire    </w:t>
      </w:r>
      <w:r>
        <w:t xml:space="preserve">   sympathique    </w:t>
      </w:r>
      <w:r>
        <w:t xml:space="preserve">   timide    </w:t>
      </w:r>
      <w:r>
        <w:t xml:space="preserve">   voici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Search</dc:title>
  <dcterms:created xsi:type="dcterms:W3CDTF">2021-10-11T07:33:29Z</dcterms:created>
  <dcterms:modified xsi:type="dcterms:W3CDTF">2021-10-11T07:33:29Z</dcterms:modified>
</cp:coreProperties>
</file>