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French Shoes and Colours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jaune    </w:t>
      </w:r>
      <w:r>
        <w:t xml:space="preserve">   marron    </w:t>
      </w:r>
      <w:r>
        <w:t xml:space="preserve">   rose    </w:t>
      </w:r>
      <w:r>
        <w:t xml:space="preserve">   orange    </w:t>
      </w:r>
      <w:r>
        <w:t xml:space="preserve">   rouge    </w:t>
      </w:r>
      <w:r>
        <w:t xml:space="preserve">   blanc    </w:t>
      </w:r>
      <w:r>
        <w:t xml:space="preserve">   grise    </w:t>
      </w:r>
      <w:r>
        <w:t xml:space="preserve">   gris    </w:t>
      </w:r>
      <w:r>
        <w:t xml:space="preserve">   violette    </w:t>
      </w:r>
      <w:r>
        <w:t xml:space="preserve">   violet    </w:t>
      </w:r>
      <w:r>
        <w:t xml:space="preserve">   verte    </w:t>
      </w:r>
      <w:r>
        <w:t xml:space="preserve">   vert    </w:t>
      </w:r>
      <w:r>
        <w:t xml:space="preserve">   noir    </w:t>
      </w:r>
      <w:r>
        <w:t xml:space="preserve">   bleu    </w:t>
      </w:r>
      <w:r>
        <w:t xml:space="preserve">   pantoufles    </w:t>
      </w:r>
      <w:r>
        <w:t xml:space="preserve">   baskets    </w:t>
      </w:r>
      <w:r>
        <w:t xml:space="preserve">   chaussures de marche    </w:t>
      </w:r>
      <w:r>
        <w:t xml:space="preserve">   escarpins    </w:t>
      </w:r>
      <w:r>
        <w:t xml:space="preserve">   chaussures d'école    </w:t>
      </w:r>
      <w:r>
        <w:t xml:space="preserve">   ballerines    </w:t>
      </w:r>
      <w:r>
        <w:t xml:space="preserve">   sandales    </w:t>
      </w:r>
      <w:r>
        <w:t xml:space="preserve">   tongues    </w:t>
      </w:r>
      <w:r>
        <w:t xml:space="preserve">   bottes    </w:t>
      </w:r>
      <w:r>
        <w:t xml:space="preserve">   chaussures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Shoes and Colours</dc:title>
  <dcterms:created xsi:type="dcterms:W3CDTF">2021-10-11T07:34:08Z</dcterms:created>
  <dcterms:modified xsi:type="dcterms:W3CDTF">2021-10-11T07:34:08Z</dcterms:modified>
</cp:coreProperties>
</file>