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taxes    </w:t>
      </w:r>
      <w:r>
        <w:t xml:space="preserve">   riots    </w:t>
      </w:r>
      <w:r>
        <w:t xml:space="preserve">   Fish women    </w:t>
      </w:r>
      <w:r>
        <w:t xml:space="preserve">   Revolution    </w:t>
      </w:r>
      <w:r>
        <w:t xml:space="preserve">   Marie Antoinette    </w:t>
      </w:r>
      <w:r>
        <w:t xml:space="preserve">   capture    </w:t>
      </w:r>
      <w:r>
        <w:t xml:space="preserve">   revolt    </w:t>
      </w:r>
      <w:r>
        <w:t xml:space="preserve">   France    </w:t>
      </w:r>
      <w:r>
        <w:t xml:space="preserve">   Fourteen    </w:t>
      </w:r>
      <w:r>
        <w:t xml:space="preserve">   Louis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Society </dc:title>
  <dcterms:created xsi:type="dcterms:W3CDTF">2021-10-11T07:33:43Z</dcterms:created>
  <dcterms:modified xsi:type="dcterms:W3CDTF">2021-10-11T07:33:43Z</dcterms:modified>
</cp:coreProperties>
</file>