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Sports/Hobbies Crossword-Translate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dont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Sports/Hobbies Crossword-Translate</dc:title>
  <dcterms:created xsi:type="dcterms:W3CDTF">2021-10-11T07:33:57Z</dcterms:created>
  <dcterms:modified xsi:type="dcterms:W3CDTF">2021-10-11T07:33:57Z</dcterms:modified>
</cp:coreProperties>
</file>