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helmet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kick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BMX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 mountain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up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Sports</dc:title>
  <dcterms:created xsi:type="dcterms:W3CDTF">2021-10-11T07:34:57Z</dcterms:created>
  <dcterms:modified xsi:type="dcterms:W3CDTF">2021-10-11T07:34:57Z</dcterms:modified>
</cp:coreProperties>
</file>