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l'alpinisme    </w:t>
      </w:r>
      <w:r>
        <w:t xml:space="preserve">   l'aviron    </w:t>
      </w:r>
      <w:r>
        <w:t xml:space="preserve">   l'equitation    </w:t>
      </w:r>
      <w:r>
        <w:t xml:space="preserve">   l'escalade    </w:t>
      </w:r>
      <w:r>
        <w:t xml:space="preserve">   la boxe    </w:t>
      </w:r>
      <w:r>
        <w:t xml:space="preserve">   la luge    </w:t>
      </w:r>
      <w:r>
        <w:t xml:space="preserve">   la plongee    </w:t>
      </w:r>
      <w:r>
        <w:t xml:space="preserve">   la voile    </w:t>
      </w:r>
      <w:r>
        <w:t xml:space="preserve">   le cyc;isme    </w:t>
      </w:r>
      <w:r>
        <w:t xml:space="preserve">   le parachutisme    </w:t>
      </w:r>
      <w:r>
        <w:t xml:space="preserve">   le patinage    </w:t>
      </w:r>
      <w:r>
        <w:t xml:space="preserve">   le 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Sports</dc:title>
  <dcterms:created xsi:type="dcterms:W3CDTF">2021-10-11T07:33:54Z</dcterms:created>
  <dcterms:modified xsi:type="dcterms:W3CDTF">2021-10-11T07:33:54Z</dcterms:modified>
</cp:coreProperties>
</file>