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Starter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 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write a blog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surf and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send text messages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reseaux sociaux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lire des mails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entertaining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 jeux en ligne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communicate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Starter</dc:title>
  <dcterms:created xsi:type="dcterms:W3CDTF">2021-10-11T07:34:27Z</dcterms:created>
  <dcterms:modified xsi:type="dcterms:W3CDTF">2021-10-11T07:34:27Z</dcterms:modified>
</cp:coreProperties>
</file>