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Study Guide</w:t>
      </w:r>
    </w:p>
    <w:p>
      <w:pPr>
        <w:pStyle w:val="Questions"/>
      </w:pPr>
      <w:r>
        <w:t xml:space="preserve">1. NU OPTN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 EFU RUGOE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UN AEUIOS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RT’ANLEG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AI’J UN EHMRU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EJ USSI EPDUR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NU GTAERT - LIEC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TDRONE AL SUELEOP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AU OFDN DU LROUOIC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EYOTRNET AL SLALE ED AINB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LA CEAHIAMPR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LA BOQTUUEI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UN ANAROK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NU BOER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SEL EUSLMELJ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TR’AELR DE BSU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LA UEERIHCBO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OLLPI’THA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SEL IOMPEPSR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ENU NETTE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AU RZE - DE - SHASCUEE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ELS ARELSEICS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Study Guide</dc:title>
  <dcterms:created xsi:type="dcterms:W3CDTF">2021-10-11T07:34:59Z</dcterms:created>
  <dcterms:modified xsi:type="dcterms:W3CDTF">2021-10-11T07:34:59Z</dcterms:modified>
</cp:coreProperties>
</file>