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Study Guide: Classroom Objects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clock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flag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Scissors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eraser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pencil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trashcan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notebook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Glue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student's desk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Colored pencils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teacher's desk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binder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Study Guide: Classroom Objects and Culture</dc:title>
  <dcterms:created xsi:type="dcterms:W3CDTF">2021-10-11T07:35:10Z</dcterms:created>
  <dcterms:modified xsi:type="dcterms:W3CDTF">2021-10-11T07:35:10Z</dcterms:modified>
</cp:coreProperties>
</file>