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Study Paper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lessciences    </w:t>
      </w:r>
      <w:r>
        <w:t xml:space="preserve">   ecouteurs    </w:t>
      </w:r>
      <w:r>
        <w:t xml:space="preserve">   auxdames    </w:t>
      </w:r>
      <w:r>
        <w:t xml:space="preserve">   lerap    </w:t>
      </w:r>
      <w:r>
        <w:t xml:space="preserve">   lejournal    </w:t>
      </w:r>
      <w:r>
        <w:t xml:space="preserve">   leroman    </w:t>
      </w:r>
      <w:r>
        <w:t xml:space="preserve">   laglace    </w:t>
      </w:r>
      <w:r>
        <w:t xml:space="preserve">   frites    </w:t>
      </w:r>
      <w:r>
        <w:t xml:space="preserve">   auxcartes    </w:t>
      </w:r>
      <w:r>
        <w:t xml:space="preserve">   lire    </w:t>
      </w:r>
      <w:r>
        <w:t xml:space="preserve">   jouer    </w:t>
      </w:r>
      <w:r>
        <w:t xml:space="preserve">   lefrancais    </w:t>
      </w:r>
      <w:r>
        <w:t xml:space="preserve">   unfeutre    </w:t>
      </w:r>
      <w:r>
        <w:t xml:space="preserve">   undessin    </w:t>
      </w:r>
      <w:r>
        <w:t xml:space="preserve">   Manger    </w:t>
      </w:r>
      <w:r>
        <w:t xml:space="preserve">   Lechocolat    </w:t>
      </w:r>
      <w:r>
        <w:t xml:space="preserve">   domir    </w:t>
      </w:r>
      <w:r>
        <w:t xml:space="preserve">   Chante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Study Paper</dc:title>
  <dcterms:created xsi:type="dcterms:W3CDTF">2021-10-11T07:34:17Z</dcterms:created>
  <dcterms:modified xsi:type="dcterms:W3CDTF">2021-10-11T07:34:17Z</dcterms:modified>
</cp:coreProperties>
</file>