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Sorte de petit tonneau.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Espace entre deux lignes ou deux plans qui se croisent ; inclinaison d’une ligne par rapport à une autre ; se mesure en degrés, en grades ou en radians.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Pilote d’avion.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Assemblage de plusieurs pièces de bois ou d'autres matériaux, servant à fermer un passage.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Indication, désignation, soit du destinataire, soit de la destination où il faut aller ou envoyer.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Métal rouge connu sous le nom de cuivre rouge, que l'on mélange avec la calamine pour faire le cuivre jaune, et avec l'étain pour faire le bronze ou la fonte.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Une des espèces de grands cétacés dont la mâchoire supérieure est souvent garnie de lames cornées et fibreuses appelées barbes ou fanons.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Concentration particulière sur quelque chose ; application d’esprit à quelque chose.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 qui arrive d’inopiné, d’extraordinaire à quelqu’un.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Action d’apporter son soutien physiquement, verbalement, financièrement ou de tout autre manière.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Malfaiteur vagabond et armé.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Véhicule d'un hôpital permettant d'intervenir sur le lieu d'un accident et de ramener les éventuels blessés ou malades.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Action d’aller.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Petit du mouton et de la brebis.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Action d’ajouter.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Faire ses adieux à quelqu'un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Lieu où se fait un travail manuel.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Meuble haut fermé par une ou deux portes et destiné au rangement du linge, des vêtements ou d’autres objets.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Ensemble structuré de soldats, avec leur équipement et leurs infrastructures.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Salle où sont conservés des livres, revues, dictionnaires,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dit d’un mot qui désigne une qualité ou une propriété d’une substance, par opposition au nom substantif qui désigne la substance elle-même.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Instrument qui sert à attaquer ou à se défendre.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Partie du corps d’un animal, tel qu’un oiseau, un insecte ou un chiroptère, lui permettant de voler.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Avis par lequel on fait savoir quelque chose au public, verbalement ou par écrit.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Dont l’acuité visuelle est diminuée de façon importante ou totale, en parlant d’une personne ou d’un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Sentiment intense et agréable qui incite les êtres à s’unir.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Arme servant à lancer des flèches, formée d’une branche de bois ou d’une verge, soit de métal, soit d’autre matière, courbée avec effort au moyen d’une corde qui s’attache aux deux extrémités.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Phénomène optique et météorologique qui rend visible le spectre continu de la lumière du soleil quand il brille pendant la pluie ou sur des gouttelettes (jet d’eau, chute d’eau, etc.).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Grande cavité osseuse qui forme la base du tronc et sert de point d’attache aux membres inférieurs.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Sorte de lien plat et large.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Stuff</dc:title>
  <dcterms:created xsi:type="dcterms:W3CDTF">2021-10-11T07:34:44Z</dcterms:created>
  <dcterms:modified xsi:type="dcterms:W3CDTF">2021-10-11T07:34:44Z</dcterms:modified>
</cp:coreProperties>
</file>