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Subject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La musique    </w:t>
      </w:r>
      <w:r>
        <w:t xml:space="preserve">   La technologie    </w:t>
      </w:r>
      <w:r>
        <w:t xml:space="preserve">   Art    </w:t>
      </w:r>
      <w:r>
        <w:t xml:space="preserve">   Éducation physique    </w:t>
      </w:r>
      <w:r>
        <w:t xml:space="preserve">   La langue    </w:t>
      </w:r>
      <w:r>
        <w:t xml:space="preserve">   L'histoire    </w:t>
      </w:r>
      <w:r>
        <w:t xml:space="preserve">   La géographie    </w:t>
      </w:r>
      <w:r>
        <w:t xml:space="preserve">   Chimie    </w:t>
      </w:r>
      <w:r>
        <w:t xml:space="preserve">   La physique    </w:t>
      </w:r>
      <w:r>
        <w:t xml:space="preserve">   La biologie    </w:t>
      </w:r>
      <w:r>
        <w:t xml:space="preserve">   Anglais    </w:t>
      </w:r>
      <w:r>
        <w:t xml:space="preserve">   Science    </w:t>
      </w:r>
      <w:r>
        <w:t xml:space="preserve">   Géométrie    </w:t>
      </w:r>
      <w:r>
        <w:t xml:space="preserve">   Algèbre    </w:t>
      </w:r>
      <w:r>
        <w:t xml:space="preserve">   Mathématiques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Subject Finder</dc:title>
  <dcterms:created xsi:type="dcterms:W3CDTF">2021-10-11T07:35:01Z</dcterms:created>
  <dcterms:modified xsi:type="dcterms:W3CDTF">2021-10-11T07:35:01Z</dcterms:modified>
</cp:coreProperties>
</file>