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arts plastiques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musique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geog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mathematiques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technologie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l'histoire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Subjects</dc:title>
  <dcterms:created xsi:type="dcterms:W3CDTF">2021-10-11T07:34:50Z</dcterms:created>
  <dcterms:modified xsi:type="dcterms:W3CDTF">2021-10-11T07:34:50Z</dcterms:modified>
</cp:coreProperties>
</file>