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L'anglais    </w:t>
      </w:r>
      <w:r>
        <w:t xml:space="preserve">   L'EPS    </w:t>
      </w:r>
      <w:r>
        <w:t xml:space="preserve">   L'histoire    </w:t>
      </w:r>
      <w:r>
        <w:t xml:space="preserve">   L'histoire-geo    </w:t>
      </w:r>
      <w:r>
        <w:t xml:space="preserve">   L'informatique    </w:t>
      </w:r>
      <w:r>
        <w:t xml:space="preserve">   La geographie    </w:t>
      </w:r>
      <w:r>
        <w:t xml:space="preserve">   La musique    </w:t>
      </w:r>
      <w:r>
        <w:t xml:space="preserve">   La technologie    </w:t>
      </w:r>
      <w:r>
        <w:t xml:space="preserve">   Le dessin    </w:t>
      </w:r>
      <w:r>
        <w:t xml:space="preserve">   Le Francais    </w:t>
      </w:r>
      <w:r>
        <w:t xml:space="preserve">   Les maths    </w:t>
      </w:r>
      <w:r>
        <w:t xml:space="preserve">   Les SVT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Subjects</dc:title>
  <dcterms:created xsi:type="dcterms:W3CDTF">2021-10-11T07:35:26Z</dcterms:created>
  <dcterms:modified xsi:type="dcterms:W3CDTF">2021-10-11T07:35:26Z</dcterms:modified>
</cp:coreProperties>
</file>