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Geography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</w:t>
            </w:r>
          </w:p>
        </w:tc>
      </w:tr>
    </w:tbl>
    <w:p>
      <w:pPr>
        <w:pStyle w:val="WordBankLarge"/>
      </w:pPr>
      <w:r>
        <w:t xml:space="preserve">   Francais    </w:t>
      </w:r>
      <w:r>
        <w:t xml:space="preserve">   Theatre    </w:t>
      </w:r>
      <w:r>
        <w:t xml:space="preserve">   Geographie    </w:t>
      </w:r>
      <w:r>
        <w:t xml:space="preserve">   Musique    </w:t>
      </w:r>
      <w:r>
        <w:t xml:space="preserve">   Technologie    </w:t>
      </w:r>
      <w:r>
        <w:t xml:space="preserve">   Anglais    </w:t>
      </w:r>
      <w:r>
        <w:t xml:space="preserve">   EPS    </w:t>
      </w:r>
      <w:r>
        <w:t xml:space="preserve">   Histoire    </w:t>
      </w:r>
      <w:r>
        <w:t xml:space="preserve">   Informatique    </w:t>
      </w:r>
      <w:r>
        <w:t xml:space="preserve">   Arts plastiques    </w:t>
      </w:r>
      <w:r>
        <w:t xml:space="preserve">   Maths    </w:t>
      </w:r>
      <w:r>
        <w:t xml:space="preserve">   Sciences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Subjects</dc:title>
  <dcterms:created xsi:type="dcterms:W3CDTF">2021-10-11T07:34:48Z</dcterms:created>
  <dcterms:modified xsi:type="dcterms:W3CDTF">2021-10-11T07:34:48Z</dcterms:modified>
</cp:coreProperties>
</file>