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la'nnee    </w:t>
      </w:r>
      <w:r>
        <w:t xml:space="preserve">   Quel jour sommes-nous    </w:t>
      </w:r>
      <w:r>
        <w:t xml:space="preserve">   mon numero de    </w:t>
      </w:r>
      <w:r>
        <w:t xml:space="preserve">   la semaine    </w:t>
      </w:r>
      <w:r>
        <w:t xml:space="preserve">   demain    </w:t>
      </w:r>
      <w:r>
        <w:t xml:space="preserve">   aujourd'hui    </w:t>
      </w:r>
      <w:r>
        <w:t xml:space="preserve">   million    </w:t>
      </w:r>
      <w:r>
        <w:t xml:space="preserve">   mille    </w:t>
      </w:r>
      <w:r>
        <w:t xml:space="preserve">   cent    </w:t>
      </w:r>
      <w:r>
        <w:t xml:space="preserve">   quatre-vingt-quatorze    </w:t>
      </w:r>
      <w:r>
        <w:t xml:space="preserve">   quatre-vingt-onze    </w:t>
      </w:r>
      <w:r>
        <w:t xml:space="preserve">   quatre-vingt-dix    </w:t>
      </w:r>
      <w:r>
        <w:t xml:space="preserve">   quatre-vingt-trois    </w:t>
      </w:r>
      <w:r>
        <w:t xml:space="preserve">   quatre-vingt-un    </w:t>
      </w:r>
      <w:r>
        <w:t xml:space="preserve">   quate-vingts    </w:t>
      </w:r>
      <w:r>
        <w:t xml:space="preserve">   soixante et onze    </w:t>
      </w:r>
      <w:r>
        <w:t xml:space="preserve">   soixante-dix    </w:t>
      </w:r>
      <w:r>
        <w:t xml:space="preserve">   dimanche    </w:t>
      </w:r>
      <w:r>
        <w:t xml:space="preserve">   samedi    </w:t>
      </w:r>
      <w:r>
        <w:t xml:space="preserve">   vendredi    </w:t>
      </w:r>
      <w:r>
        <w:t xml:space="preserve">   jeudi    </w:t>
      </w:r>
      <w:r>
        <w:t xml:space="preserve">   mercredi    </w:t>
      </w:r>
      <w:r>
        <w:t xml:space="preserve">   mardi    </w:t>
      </w:r>
      <w:r>
        <w:t xml:space="preserve">   lundi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Terms</dc:title>
  <dcterms:created xsi:type="dcterms:W3CDTF">2021-10-11T07:33:51Z</dcterms:created>
  <dcterms:modified xsi:type="dcterms:W3CDTF">2021-10-11T07:33:51Z</dcterms:modified>
</cp:coreProperties>
</file>