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TROUSSE    </w:t>
      </w:r>
      <w:r>
        <w:t xml:space="preserve">   TABLEAU    </w:t>
      </w:r>
      <w:r>
        <w:t xml:space="preserve">   STYLO    </w:t>
      </w:r>
      <w:r>
        <w:t xml:space="preserve">   GYMNASE    </w:t>
      </w:r>
      <w:r>
        <w:t xml:space="preserve">   REGLE    </w:t>
      </w:r>
      <w:r>
        <w:t xml:space="preserve">   POUBELLE    </w:t>
      </w:r>
      <w:r>
        <w:t xml:space="preserve">   PAPIER    </w:t>
      </w:r>
      <w:r>
        <w:t xml:space="preserve">   LIVRE    </w:t>
      </w:r>
      <w:r>
        <w:t xml:space="preserve">   GOMME    </w:t>
      </w:r>
      <w:r>
        <w:t xml:space="preserve">   FONTAINE    </w:t>
      </w:r>
      <w:r>
        <w:t xml:space="preserve">   FENETRE    </w:t>
      </w:r>
      <w:r>
        <w:t xml:space="preserve">   CRAYON    </w:t>
      </w:r>
      <w:r>
        <w:t xml:space="preserve">   CRAIE    </w:t>
      </w:r>
      <w:r>
        <w:t xml:space="preserve">   CONCIERGE    </w:t>
      </w:r>
      <w:r>
        <w:t xml:space="preserve">   AFFICHE    </w:t>
      </w:r>
      <w:r>
        <w:t xml:space="preserve">   CISEAUX    </w:t>
      </w:r>
      <w:r>
        <w:t xml:space="preserve">   CASIER    </w:t>
      </w:r>
      <w:r>
        <w:t xml:space="preserve">   CALCULATRICE    </w:t>
      </w:r>
      <w:r>
        <w:t xml:space="preserve">   BUREAU    </w:t>
      </w:r>
      <w:r>
        <w:t xml:space="preserve">   BIBLIOTHÈQUE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Terms</dc:title>
  <dcterms:created xsi:type="dcterms:W3CDTF">2021-10-11T07:34:32Z</dcterms:created>
  <dcterms:modified xsi:type="dcterms:W3CDTF">2021-10-11T07:34:32Z</dcterms:modified>
</cp:coreProperties>
</file>