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Terms (Unit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you like to go to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Hello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Hello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Good-bye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is (I 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(Answer the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later/soon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present to you (Formal/Plural)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Algerian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Pleased to meet you (Enchanted)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Terms (Unit 1)</dc:title>
  <dcterms:created xsi:type="dcterms:W3CDTF">2021-10-11T07:34:20Z</dcterms:created>
  <dcterms:modified xsi:type="dcterms:W3CDTF">2021-10-11T07:34:20Z</dcterms:modified>
</cp:coreProperties>
</file>