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Fevrier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Mars    </w:t>
      </w:r>
      <w:r>
        <w:t xml:space="preserve">   Avril    </w:t>
      </w:r>
      <w:r>
        <w:t xml:space="preserve">   Mai    </w:t>
      </w:r>
      <w:r>
        <w:t xml:space="preserve">   Dècembre    </w:t>
      </w:r>
      <w:r>
        <w:t xml:space="preserve">   Juin    </w:t>
      </w:r>
      <w:r>
        <w:t xml:space="preserve">   Juillet    </w:t>
      </w:r>
      <w:r>
        <w:t xml:space="preserve">   Août    </w:t>
      </w:r>
      <w:r>
        <w:t xml:space="preserve">   Janvier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Terms</dc:title>
  <dcterms:created xsi:type="dcterms:W3CDTF">2021-10-11T07:33:41Z</dcterms:created>
  <dcterms:modified xsi:type="dcterms:W3CDTF">2021-10-11T07:33:41Z</dcterms:modified>
</cp:coreProperties>
</file>