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theatre that attempts to create an illusion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raises questions rather than attempting to supply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play is called Hernani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emphasizes the absurdity of human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conveys emotion and meaning rather than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a significant shift in cultural sensibilities, often attributed to the fallout of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relies upon imagination to convey the setting and atmosphere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"King of France"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symbols to represent ideas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writes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production and qualities of the dramatic presentation emphasizes the actors and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include grotesque, unsavory, impolite, irreverent characters, dreamlike sequences, and disturbing, nightmarish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Theater</dc:title>
  <dcterms:created xsi:type="dcterms:W3CDTF">2021-10-11T07:34:54Z</dcterms:created>
  <dcterms:modified xsi:type="dcterms:W3CDTF">2021-10-11T07:34:54Z</dcterms:modified>
</cp:coreProperties>
</file>