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a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one is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(when spoken of a 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Sensory Organ at the Center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Annoying; Dr. Freeman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Lapis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Emerald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low age, as appraised by the one speaking.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Thing</dc:title>
  <dcterms:created xsi:type="dcterms:W3CDTF">2021-10-11T07:34:22Z</dcterms:created>
  <dcterms:modified xsi:type="dcterms:W3CDTF">2021-10-11T07:34:22Z</dcterms:modified>
</cp:coreProperties>
</file>