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chomeur    </w:t>
      </w:r>
      <w:r>
        <w:t xml:space="preserve">   Couveture    </w:t>
      </w:r>
      <w:r>
        <w:t xml:space="preserve">   dessin humoristique    </w:t>
      </w:r>
      <w:r>
        <w:t xml:space="preserve">   extrateresstre    </w:t>
      </w:r>
      <w:r>
        <w:t xml:space="preserve">   hebdomadaire    </w:t>
      </w:r>
      <w:r>
        <w:t xml:space="preserve">   Kiosque Journaux    </w:t>
      </w:r>
      <w:r>
        <w:t xml:space="preserve">   l'edition    </w:t>
      </w:r>
      <w:r>
        <w:t xml:space="preserve">   la presse    </w:t>
      </w:r>
      <w:r>
        <w:t xml:space="preserve">   la reuve    </w:t>
      </w:r>
      <w:r>
        <w:t xml:space="preserve">   larticle    </w:t>
      </w:r>
      <w:r>
        <w:t xml:space="preserve">   le gros titre    </w:t>
      </w:r>
      <w:r>
        <w:t xml:space="preserve">   legendee    </w:t>
      </w:r>
      <w:r>
        <w:t xml:space="preserve">   magasines feminie    </w:t>
      </w:r>
      <w:r>
        <w:t xml:space="preserve">   Marchand de Journaux    </w:t>
      </w:r>
      <w:r>
        <w:t xml:space="preserve">   mesuel    </w:t>
      </w:r>
      <w:r>
        <w:t xml:space="preserve">   nouvelles    </w:t>
      </w:r>
      <w:r>
        <w:t xml:space="preserve">   numero precedent    </w:t>
      </w:r>
      <w:r>
        <w:t xml:space="preserve">   paraitre    </w:t>
      </w:r>
      <w:r>
        <w:t xml:space="preserve">   presseasensation    </w:t>
      </w:r>
      <w:r>
        <w:t xml:space="preserve">   publier    </w:t>
      </w:r>
      <w:r>
        <w:t xml:space="preserve">   quotidien    </w:t>
      </w:r>
      <w:r>
        <w:t xml:space="preserve">   redacteur en chef    </w:t>
      </w:r>
      <w:r>
        <w:t xml:space="preserve">   sabonner    </w:t>
      </w:r>
      <w:r>
        <w:t xml:space="preserve">   verite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Things</dc:title>
  <dcterms:created xsi:type="dcterms:W3CDTF">2021-10-11T07:35:05Z</dcterms:created>
  <dcterms:modified xsi:type="dcterms:W3CDTF">2021-10-11T07:35:05Z</dcterms:modified>
</cp:coreProperties>
</file>