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'Time'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Année    </w:t>
      </w:r>
      <w:r>
        <w:t xml:space="preserve">   Semaine    </w:t>
      </w:r>
      <w:r>
        <w:t xml:space="preserve">   Heure    </w:t>
      </w:r>
      <w:r>
        <w:t xml:space="preserve">   Réveil    </w:t>
      </w:r>
      <w:r>
        <w:t xml:space="preserve">   Matin    </w:t>
      </w:r>
      <w:r>
        <w:t xml:space="preserve">   Bonne nuit    </w:t>
      </w:r>
      <w:r>
        <w:t xml:space="preserve">   Le temps d'une chambre    </w:t>
      </w:r>
      <w:r>
        <w:t xml:space="preserve">   Le temps d'aller    </w:t>
      </w:r>
      <w:r>
        <w:t xml:space="preserve">   Bonne soirée    </w:t>
      </w:r>
      <w:r>
        <w:t xml:space="preserve">   Quelle heure est-il    </w:t>
      </w:r>
      <w:r>
        <w:t xml:space="preserve">   L'heure du thé    </w:t>
      </w:r>
      <w:r>
        <w:t xml:space="preserve">   Il est temps de 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'Time' Wordsearch</dc:title>
  <dcterms:created xsi:type="dcterms:W3CDTF">2021-10-11T07:31:29Z</dcterms:created>
  <dcterms:modified xsi:type="dcterms:W3CDTF">2021-10-11T07:31:29Z</dcterms:modified>
</cp:coreProperties>
</file>