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Toast Product Terminology</w:t>
      </w:r>
    </w:p>
    <w:p>
      <w:pPr>
        <w:pStyle w:val="Questions"/>
      </w:pPr>
      <w:r>
        <w:t xml:space="preserve">1. EASNIM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UEPQI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NIETRCKOL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TEEPR NPA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PITOC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EDBULO EKEN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LASDEUAJTB IWSTA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RSTEOCO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EDABRMU OSTHR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UMRJEP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Toast Product Terminology</dc:title>
  <dcterms:created xsi:type="dcterms:W3CDTF">2021-10-11T07:34:56Z</dcterms:created>
  <dcterms:modified xsi:type="dcterms:W3CDTF">2021-10-11T07:34:56Z</dcterms:modified>
</cp:coreProperties>
</file>