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Topics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une série policiére    </w:t>
      </w:r>
      <w:r>
        <w:t xml:space="preserve">   une émission de variétés    </w:t>
      </w:r>
      <w:r>
        <w:t xml:space="preserve">   un feuilleton    </w:t>
      </w:r>
      <w:r>
        <w:t xml:space="preserve">   un documentaire    </w:t>
      </w:r>
      <w:r>
        <w:t xml:space="preserve">   la météo    </w:t>
      </w:r>
      <w:r>
        <w:t xml:space="preserve">   un film    </w:t>
      </w:r>
      <w:r>
        <w:t xml:space="preserve">   les informations    </w:t>
      </w:r>
      <w:r>
        <w:t xml:space="preserve">   un jeu télévisé    </w:t>
      </w:r>
      <w:r>
        <w:t xml:space="preserve">   un dessin amimé    </w:t>
      </w:r>
      <w:r>
        <w:t xml:space="preserve">   Une émission de sport    </w:t>
      </w:r>
      <w:r>
        <w:t xml:space="preserve">   J'installe un programme    </w:t>
      </w:r>
      <w:r>
        <w:t xml:space="preserve">   Je passe un appel vidéo    </w:t>
      </w:r>
      <w:r>
        <w:t xml:space="preserve">   Je lis mes messages    </w:t>
      </w:r>
      <w:r>
        <w:t xml:space="preserve">   J'envoie un email    </w:t>
      </w:r>
      <w:r>
        <w:t xml:space="preserve">   Je mets á jour mon profile    </w:t>
      </w:r>
      <w:r>
        <w:t xml:space="preserve">   Je télécharge de la musique    </w:t>
      </w:r>
      <w:r>
        <w:t xml:space="preserve">   Je regarde des clips vidéo    </w:t>
      </w:r>
      <w:r>
        <w:t xml:space="preserve">   Je tchatte avec mes copains    </w:t>
      </w:r>
      <w:r>
        <w:t xml:space="preserve">   je joue aux jeux vidéo    </w:t>
      </w:r>
      <w:r>
        <w:t xml:space="preserve">   Je surfe sur internet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Topics</dc:title>
  <dcterms:created xsi:type="dcterms:W3CDTF">2021-10-11T07:35:12Z</dcterms:created>
  <dcterms:modified xsi:type="dcterms:W3CDTF">2021-10-11T07:35:12Z</dcterms:modified>
</cp:coreProperties>
</file>