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Towns</w:t>
      </w:r>
    </w:p>
    <w:p>
      <w:pPr>
        <w:pStyle w:val="Questions"/>
      </w:pPr>
      <w:r>
        <w:t xml:space="preserve">1. CIEN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ROUEBXDA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AELERMILS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UTOOLUES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NRSNEE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NYOL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SATRSOUGRB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SNTAEN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LLEIL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Towns</dc:title>
  <dcterms:created xsi:type="dcterms:W3CDTF">2021-10-11T07:35:24Z</dcterms:created>
  <dcterms:modified xsi:type="dcterms:W3CDTF">2021-10-11T07:35:24Z</dcterms:modified>
</cp:coreProperties>
</file>