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Trivia!!!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Baguette    </w:t>
      </w:r>
      <w:r>
        <w:t xml:space="preserve">   Bonjour    </w:t>
      </w:r>
      <w:r>
        <w:t xml:space="preserve">   Developedcountry    </w:t>
      </w:r>
      <w:r>
        <w:t xml:space="preserve">   EdouardPhilippe    </w:t>
      </w:r>
      <w:r>
        <w:t xml:space="preserve">   EiffelTower    </w:t>
      </w:r>
      <w:r>
        <w:t xml:space="preserve">   Europe    </w:t>
      </w:r>
      <w:r>
        <w:t xml:space="preserve">   FrenchandIndianWar    </w:t>
      </w:r>
      <w:r>
        <w:t xml:space="preserve">   FrenchToasties    </w:t>
      </w:r>
      <w:r>
        <w:t xml:space="preserve">   MonaLisa    </w:t>
      </w:r>
      <w:r>
        <w:t xml:space="preserve">   Napoleon    </w:t>
      </w:r>
      <w:r>
        <w:t xml:space="preserve">   Paris    </w:t>
      </w:r>
      <w:r>
        <w:t xml:space="preserve">   RomanCatholic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Trivia!!!</dc:title>
  <dcterms:created xsi:type="dcterms:W3CDTF">2021-10-11T07:34:33Z</dcterms:created>
  <dcterms:modified xsi:type="dcterms:W3CDTF">2021-10-11T07:34:33Z</dcterms:modified>
</cp:coreProperties>
</file>