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Trivia</w:t>
      </w:r>
    </w:p>
    <w:p>
      <w:pPr>
        <w:pStyle w:val="Questions"/>
      </w:pPr>
      <w:r>
        <w:t xml:space="preserve">1. SSEELRAIVL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RIALSELEMSIA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EBGTTEUA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TACEUAAACLBR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AEBPPM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IRASP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ANMROC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UNEPETAQ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ELFFIE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SAERIXT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Trivia</dc:title>
  <dcterms:created xsi:type="dcterms:W3CDTF">2021-10-11T07:34:36Z</dcterms:created>
  <dcterms:modified xsi:type="dcterms:W3CDTF">2021-10-11T07:34:36Z</dcterms:modified>
</cp:coreProperties>
</file>