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French: Un Crossword Difficle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Umbrella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French word for Landscape?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Plane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French word for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Se Reposer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translation of J'avais?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Bonne Glace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To Make The Most Of, translate to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Occupé mean in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Let's See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Beach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Donc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French: Un Crossword Difficle</dc:title>
  <dcterms:created xsi:type="dcterms:W3CDTF">2021-10-11T07:36:11Z</dcterms:created>
  <dcterms:modified xsi:type="dcterms:W3CDTF">2021-10-11T07:36:11Z</dcterms:modified>
</cp:coreProperties>
</file>