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Unit 1 and 2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Arretez    </w:t>
      </w:r>
      <w:r>
        <w:t xml:space="preserve">   Sortez    </w:t>
      </w:r>
      <w:r>
        <w:t xml:space="preserve">   Poussez    </w:t>
      </w:r>
      <w:r>
        <w:t xml:space="preserve">   Allez    </w:t>
      </w:r>
      <w:r>
        <w:t xml:space="preserve">   Entrez    </w:t>
      </w:r>
      <w:r>
        <w:t xml:space="preserve">   Fermez    </w:t>
      </w:r>
      <w:r>
        <w:t xml:space="preserve">   Ouvrez    </w:t>
      </w:r>
      <w:r>
        <w:t xml:space="preserve">   Asseyez vous    </w:t>
      </w:r>
      <w:r>
        <w:t xml:space="preserve">   Levez vous    </w:t>
      </w:r>
      <w:r>
        <w:t xml:space="preserve">   Merci    </w:t>
      </w:r>
      <w:r>
        <w:t xml:space="preserve">   Repete    </w:t>
      </w:r>
      <w:r>
        <w:t xml:space="preserve">   Je ne sais pas    </w:t>
      </w:r>
      <w:r>
        <w:t xml:space="preserve">   Que veut dire en anglais    </w:t>
      </w:r>
      <w:r>
        <w:t xml:space="preserve">   Tu as    </w:t>
      </w:r>
      <w:r>
        <w:t xml:space="preserve">   Aide-moi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Unit 1 and 2 words</dc:title>
  <dcterms:created xsi:type="dcterms:W3CDTF">2021-10-11T07:35:08Z</dcterms:created>
  <dcterms:modified xsi:type="dcterms:W3CDTF">2021-10-11T07:35:08Z</dcterms:modified>
</cp:coreProperties>
</file>