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Unit 2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la note    </w:t>
      </w:r>
      <w:r>
        <w:t xml:space="preserve">   la cantine    </w:t>
      </w:r>
      <w:r>
        <w:t xml:space="preserve">   telecharger    </w:t>
      </w:r>
      <w:r>
        <w:t xml:space="preserve">   rechercher    </w:t>
      </w:r>
      <w:r>
        <w:t xml:space="preserve">   la souris    </w:t>
      </w:r>
      <w:r>
        <w:t xml:space="preserve">   le logiciel    </w:t>
      </w:r>
      <w:r>
        <w:t xml:space="preserve">   imprimer    </w:t>
      </w:r>
      <w:r>
        <w:t xml:space="preserve">   le navigateur    </w:t>
      </w:r>
      <w:r>
        <w:t xml:space="preserve">   les liens    </w:t>
      </w:r>
      <w:r>
        <w:t xml:space="preserve">   le ficher    </w:t>
      </w:r>
      <w:r>
        <w:t xml:space="preserve">   graver    </w:t>
      </w:r>
      <w:r>
        <w:t xml:space="preserve">   les barres    </w:t>
      </w:r>
      <w:r>
        <w:t xml:space="preserve">   la piste    </w:t>
      </w:r>
      <w:r>
        <w:t xml:space="preserve">   rendre    </w:t>
      </w:r>
      <w:r>
        <w:t xml:space="preserve">   rater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Unit 2 Vocab</dc:title>
  <dcterms:created xsi:type="dcterms:W3CDTF">2021-10-11T07:33:56Z</dcterms:created>
  <dcterms:modified xsi:type="dcterms:W3CDTF">2021-10-11T07:33:56Z</dcterms:modified>
</cp:coreProperties>
</file>