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Unit 4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month, per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week, per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sorry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Unit 4 Vocab </dc:title>
  <dcterms:created xsi:type="dcterms:W3CDTF">2021-10-11T07:33:52Z</dcterms:created>
  <dcterms:modified xsi:type="dcterms:W3CDTF">2021-10-11T07:33:52Z</dcterms:modified>
</cp:coreProperties>
</file>