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piscine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musee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bibliotheque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watch a game on tv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recreation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Lets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stade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D'accord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 6</dc:title>
  <dcterms:created xsi:type="dcterms:W3CDTF">2021-10-11T07:34:26Z</dcterms:created>
  <dcterms:modified xsi:type="dcterms:W3CDTF">2021-10-11T07:34:26Z</dcterms:modified>
</cp:coreProperties>
</file>