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Lait    </w:t>
      </w:r>
      <w:r>
        <w:t xml:space="preserve">   Diner    </w:t>
      </w:r>
      <w:r>
        <w:t xml:space="preserve">   Framboise    </w:t>
      </w:r>
      <w:r>
        <w:t xml:space="preserve">   Grille    </w:t>
      </w:r>
      <w:r>
        <w:t xml:space="preserve">   Smoothie    </w:t>
      </w:r>
      <w:r>
        <w:t xml:space="preserve">   Fromage    </w:t>
      </w:r>
      <w:r>
        <w:t xml:space="preserve">   Beurre    </w:t>
      </w:r>
      <w:r>
        <w:t xml:space="preserve">   Confiture    </w:t>
      </w:r>
      <w:r>
        <w:t xml:space="preserve">   Cereale    </w:t>
      </w:r>
      <w:r>
        <w:t xml:space="preserve">   Fraise    </w:t>
      </w:r>
      <w:r>
        <w:t xml:space="preserve">   Dejeuner    </w:t>
      </w:r>
      <w:r>
        <w:t xml:space="preserve">   Crepe    </w:t>
      </w:r>
      <w:r>
        <w:t xml:space="preserve">   Pamplemousse    </w:t>
      </w:r>
      <w:r>
        <w:t xml:space="preserve">   Pain    </w:t>
      </w:r>
      <w:r>
        <w:t xml:space="preserve">   Boisson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Unite 5</dc:title>
  <dcterms:created xsi:type="dcterms:W3CDTF">2021-10-11T07:34:49Z</dcterms:created>
  <dcterms:modified xsi:type="dcterms:W3CDTF">2021-10-11T07:34:49Z</dcterms:modified>
</cp:coreProperties>
</file>