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Jouer    </w:t>
      </w:r>
      <w:r>
        <w:t xml:space="preserve">   Reveiller    </w:t>
      </w:r>
      <w:r>
        <w:t xml:space="preserve">   Dormir    </w:t>
      </w:r>
      <w:r>
        <w:t xml:space="preserve">   Prendre    </w:t>
      </w:r>
      <w:r>
        <w:t xml:space="preserve">   Venir    </w:t>
      </w:r>
      <w:r>
        <w:t xml:space="preserve">   Arriver    </w:t>
      </w:r>
      <w:r>
        <w:t xml:space="preserve">   Tomber    </w:t>
      </w:r>
      <w:r>
        <w:t xml:space="preserve">   Descendre    </w:t>
      </w:r>
      <w:r>
        <w:t xml:space="preserve">   Rester    </w:t>
      </w:r>
      <w:r>
        <w:t xml:space="preserve">   Mourir    </w:t>
      </w:r>
      <w:r>
        <w:t xml:space="preserve">   Entendre    </w:t>
      </w:r>
      <w:r>
        <w:t xml:space="preserve">   Crier    </w:t>
      </w:r>
      <w:r>
        <w:t xml:space="preserve">   Attendre    </w:t>
      </w:r>
      <w:r>
        <w:t xml:space="preserve">   Aller    </w:t>
      </w:r>
      <w:r>
        <w:t xml:space="preserve">   Choisir    </w:t>
      </w:r>
      <w:r>
        <w:t xml:space="preserve">   Finir    </w:t>
      </w:r>
      <w:r>
        <w:t xml:space="preserve">   Sauter    </w:t>
      </w:r>
      <w:r>
        <w:t xml:space="preserve">   Parler    </w:t>
      </w:r>
      <w:r>
        <w:t xml:space="preserve">   Etre    </w:t>
      </w:r>
      <w:r>
        <w:t xml:space="preserve">   Avoir    </w:t>
      </w:r>
      <w:r>
        <w:t xml:space="preserve">   Vendre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2021-10-11T07:35:03Z</dcterms:created>
  <dcterms:modified xsi:type="dcterms:W3CDTF">2021-10-11T07:35:03Z</dcterms:modified>
</cp:coreProperties>
</file>