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parler    </w:t>
      </w:r>
      <w:r>
        <w:t xml:space="preserve">   jouer    </w:t>
      </w:r>
      <w:r>
        <w:t xml:space="preserve">   boire    </w:t>
      </w:r>
      <w:r>
        <w:t xml:space="preserve">   manger    </w:t>
      </w:r>
      <w:r>
        <w:t xml:space="preserve">   croire    </w:t>
      </w:r>
      <w:r>
        <w:t xml:space="preserve">   aimer    </w:t>
      </w:r>
      <w:r>
        <w:t xml:space="preserve">   regarder    </w:t>
      </w:r>
      <w:r>
        <w:t xml:space="preserve">   passer    </w:t>
      </w:r>
      <w:r>
        <w:t xml:space="preserve">   savoir    </w:t>
      </w:r>
      <w:r>
        <w:t xml:space="preserve">   mettre    </w:t>
      </w:r>
      <w:r>
        <w:t xml:space="preserve">   falloir    </w:t>
      </w:r>
      <w:r>
        <w:t xml:space="preserve">   donner    </w:t>
      </w:r>
      <w:r>
        <w:t xml:space="preserve">   trouver    </w:t>
      </w:r>
      <w:r>
        <w:t xml:space="preserve">   prendre    </w:t>
      </w:r>
      <w:r>
        <w:t xml:space="preserve">   devoir    </w:t>
      </w:r>
      <w:r>
        <w:t xml:space="preserve">   venir    </w:t>
      </w:r>
      <w:r>
        <w:t xml:space="preserve">   vouloir    </w:t>
      </w:r>
      <w:r>
        <w:t xml:space="preserve">   voir    </w:t>
      </w:r>
      <w:r>
        <w:t xml:space="preserve">   aller    </w:t>
      </w:r>
      <w:r>
        <w:t xml:space="preserve">   pouvoir    </w:t>
      </w:r>
      <w:r>
        <w:t xml:space="preserve">   dire    </w:t>
      </w:r>
      <w:r>
        <w:t xml:space="preserve">   faire    </w:t>
      </w:r>
      <w:r>
        <w:t xml:space="preserve">   Avoir    </w:t>
      </w:r>
      <w:r>
        <w:t xml:space="preserve">   Etre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Verbs</dc:title>
  <dcterms:created xsi:type="dcterms:W3CDTF">2021-10-11T07:35:32Z</dcterms:created>
  <dcterms:modified xsi:type="dcterms:W3CDTF">2021-10-11T07:35:32Z</dcterms:modified>
</cp:coreProperties>
</file>