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verbe Être au Future avec "il/elle"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"Love"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verbe Avoir au Future avec "Tu"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verbe Chercher au Présent avec "Nous"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verbe Jouer au Future avec "Vous"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verbe Finir au Future avec "Je"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word for "Sun"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word for "Library"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verbe Manger au future avec "Nous"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verbe Faire au Présent avec "Vous"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verbe Vendre au Présent avec "Ils/Elles"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verbe Aller au Future avec "ils/Elles"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2021-10-11T07:34:23Z</dcterms:created>
  <dcterms:modified xsi:type="dcterms:W3CDTF">2021-10-11T07:34:23Z</dcterms:modified>
</cp:coreProperties>
</file>